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Phaethon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golden    </w:t>
      </w:r>
      <w:r>
        <w:t xml:space="preserve">   villiage    </w:t>
      </w:r>
      <w:r>
        <w:t xml:space="preserve">   warning    </w:t>
      </w:r>
      <w:r>
        <w:t xml:space="preserve">   responsibility    </w:t>
      </w:r>
      <w:r>
        <w:t xml:space="preserve">   competition    </w:t>
      </w:r>
      <w:r>
        <w:t xml:space="preserve">   Clymene    </w:t>
      </w:r>
      <w:r>
        <w:t xml:space="preserve">   zodiac    </w:t>
      </w:r>
      <w:r>
        <w:t xml:space="preserve">   sun palace    </w:t>
      </w:r>
      <w:r>
        <w:t xml:space="preserve">   thunder bolt    </w:t>
      </w:r>
      <w:r>
        <w:t xml:space="preserve">   epaphus    </w:t>
      </w:r>
      <w:r>
        <w:t xml:space="preserve">   chariot    </w:t>
      </w:r>
      <w:r>
        <w:t xml:space="preserve">   phaethon    </w:t>
      </w:r>
      <w:r>
        <w:t xml:space="preserve">   zeus    </w:t>
      </w:r>
      <w:r>
        <w:t xml:space="preserve">   apollo    </w:t>
      </w:r>
      <w:r>
        <w:t xml:space="preserve">   Olympus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Phaethon</dc:title>
  <dcterms:created xsi:type="dcterms:W3CDTF">2021-10-11T14:18:27Z</dcterms:created>
  <dcterms:modified xsi:type="dcterms:W3CDTF">2021-10-11T14:18:27Z</dcterms:modified>
</cp:coreProperties>
</file>