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Phaethon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Phaethon should have ___ to his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Mountains burned and some turned into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destruction left the ___ covered with deserts and volcanoes.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chariot burned ___ above and earth below.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 scorched the earth when the chariot came too close.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Phaethon's mother was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Phaethon let go of the ___ and lost control of the horses.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Apollo rubbed ___ on Phaethon's skin to protect him from the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Apollo was Phaethon's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Apollo's ___ promise cost his son's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Phaethon's mothers name was___.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 pulled the chariot across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horses ___ across the sky pulling the chariot.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Phaethon wanted ___ that Apollo was his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Phaethon's father was this kind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out of control chariot left a path of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Driving the chariot made Phaethon feel like the king of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Apollo's son was named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Zeus grabbed a ___ and lightning to strike down the chariot.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lived on Mount Olympus and struck down the chariot.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Phaethon's fathers name was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horses pulled a ___ across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Apollo lived in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Apollo's palace and chariot were___.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Apollo's chariot flies across the ___ pulling the sun each day.</w:t>
            </w:r>
          </w:p>
        </w:tc>
      </w:tr>
    </w:tbl>
    <w:p>
      <w:pPr>
        <w:pStyle w:val="WordBankMedium"/>
      </w:pPr>
      <w:r>
        <w:t xml:space="preserve">   SUNGOD    </w:t>
      </w:r>
      <w:r>
        <w:t xml:space="preserve">   VOLCANOES    </w:t>
      </w:r>
      <w:r>
        <w:t xml:space="preserve">   SKY    </w:t>
      </w:r>
      <w:r>
        <w:t xml:space="preserve">   FIRE    </w:t>
      </w:r>
      <w:r>
        <w:t xml:space="preserve">   HEAVEN    </w:t>
      </w:r>
      <w:r>
        <w:t xml:space="preserve">   PHAETHON    </w:t>
      </w:r>
      <w:r>
        <w:t xml:space="preserve">   CHARIOT    </w:t>
      </w:r>
      <w:r>
        <w:t xml:space="preserve">   REINS    </w:t>
      </w:r>
      <w:r>
        <w:t xml:space="preserve">   PALACE    </w:t>
      </w:r>
      <w:r>
        <w:t xml:space="preserve">   GALLOPED    </w:t>
      </w:r>
      <w:r>
        <w:t xml:space="preserve">   NYMPH    </w:t>
      </w:r>
      <w:r>
        <w:t xml:space="preserve">   THUNDERBOLT    </w:t>
      </w:r>
      <w:r>
        <w:t xml:space="preserve">   LISTENED    </w:t>
      </w:r>
      <w:r>
        <w:t xml:space="preserve">   FOOLISH    </w:t>
      </w:r>
      <w:r>
        <w:t xml:space="preserve">   EARTH    </w:t>
      </w:r>
      <w:r>
        <w:t xml:space="preserve">   UNIVERSE    </w:t>
      </w:r>
      <w:r>
        <w:t xml:space="preserve">   DESTRUCTION    </w:t>
      </w:r>
      <w:r>
        <w:t xml:space="preserve">   PROOF    </w:t>
      </w:r>
      <w:r>
        <w:t xml:space="preserve">   OINTMENT    </w:t>
      </w:r>
      <w:r>
        <w:t xml:space="preserve">   GOLDEN    </w:t>
      </w:r>
      <w:r>
        <w:t xml:space="preserve">   ZEUS    </w:t>
      </w:r>
      <w:r>
        <w:t xml:space="preserve">   CLYMENE    </w:t>
      </w:r>
      <w:r>
        <w:t xml:space="preserve">   FATHER    </w:t>
      </w:r>
      <w:r>
        <w:t xml:space="preserve">   APOLLO    </w:t>
      </w:r>
      <w:r>
        <w:t xml:space="preserve">   HORSES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Phaethon</dc:title>
  <dcterms:created xsi:type="dcterms:W3CDTF">2021-10-11T14:18:51Z</dcterms:created>
  <dcterms:modified xsi:type="dcterms:W3CDTF">2021-10-11T14:18:51Z</dcterms:modified>
</cp:coreProperties>
</file>