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Phalaenopsis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maculata    </w:t>
      </w:r>
      <w:r>
        <w:t xml:space="preserve">   luteola    </w:t>
      </w:r>
      <w:r>
        <w:t xml:space="preserve">   lueddemanniana    </w:t>
      </w:r>
      <w:r>
        <w:t xml:space="preserve">   lowii    </w:t>
      </w:r>
      <w:r>
        <w:t xml:space="preserve">   lobbii    </w:t>
      </w:r>
      <w:r>
        <w:t xml:space="preserve">   lindenii    </w:t>
      </w:r>
      <w:r>
        <w:t xml:space="preserve">   kunstleri    </w:t>
      </w:r>
      <w:r>
        <w:t xml:space="preserve">   kapuasensis    </w:t>
      </w:r>
      <w:r>
        <w:t xml:space="preserve">   javanica    </w:t>
      </w:r>
      <w:r>
        <w:t xml:space="preserve">   japonica    </w:t>
      </w:r>
      <w:r>
        <w:t xml:space="preserve">   inscriptiosinensis    </w:t>
      </w:r>
      <w:r>
        <w:t xml:space="preserve">   hieroglyphica    </w:t>
      </w:r>
      <w:r>
        <w:t xml:space="preserve">   gibbosa    </w:t>
      </w:r>
      <w:r>
        <w:t xml:space="preserve">   fuscata    </w:t>
      </w:r>
      <w:r>
        <w:t xml:space="preserve">   floresensis    </w:t>
      </w:r>
      <w:r>
        <w:t xml:space="preserve">   finleyi    </w:t>
      </w:r>
      <w:r>
        <w:t xml:space="preserve">   fimbriata    </w:t>
      </w:r>
      <w:r>
        <w:t xml:space="preserve">   fasciata    </w:t>
      </w:r>
      <w:r>
        <w:t xml:space="preserve">   equestris    </w:t>
      </w:r>
      <w:r>
        <w:t xml:space="preserve">   doweryensis    </w:t>
      </w:r>
      <w:r>
        <w:t xml:space="preserve">   difformis    </w:t>
      </w:r>
      <w:r>
        <w:t xml:space="preserve">   deliciosa    </w:t>
      </w:r>
      <w:r>
        <w:t xml:space="preserve">   deceptrix    </w:t>
      </w:r>
      <w:r>
        <w:t xml:space="preserve">   cornu-cervi    </w:t>
      </w:r>
      <w:r>
        <w:t xml:space="preserve">   corningiana    </w:t>
      </w:r>
      <w:r>
        <w:t xml:space="preserve">   cochlearis    </w:t>
      </w:r>
      <w:r>
        <w:t xml:space="preserve">   chibae    </w:t>
      </w:r>
      <w:r>
        <w:t xml:space="preserve">   celebensis    </w:t>
      </w:r>
      <w:r>
        <w:t xml:space="preserve">   cacharensis    </w:t>
      </w:r>
      <w:r>
        <w:t xml:space="preserve">   buyssoniana    </w:t>
      </w:r>
      <w:r>
        <w:t xml:space="preserve">   bellina    </w:t>
      </w:r>
      <w:r>
        <w:t xml:space="preserve">   bastianii    </w:t>
      </w:r>
      <w:r>
        <w:t xml:space="preserve">   appendiculata    </w:t>
      </w:r>
      <w:r>
        <w:t xml:space="preserve">   aphritrita    </w:t>
      </w:r>
      <w:r>
        <w:t xml:space="preserve">   amboinensis    </w:t>
      </w:r>
      <w:r>
        <w:t xml:space="preserve">   amabilis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Phalaenopsis species</dc:title>
  <dcterms:created xsi:type="dcterms:W3CDTF">2021-10-11T14:19:39Z</dcterms:created>
  <dcterms:modified xsi:type="dcterms:W3CDTF">2021-10-11T14:19:39Z</dcterms:modified>
</cp:coreProperties>
</file>