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 and Phil's second tour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Phil's first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Dil's first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Their first sim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Gaming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Dan's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Phil's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Dan's first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Phil's channel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Dan and Phil's first tour (abbreviated)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 fell out of his chair in this spooky week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 and Phil's first book (abbreviated)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Phil's first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Dan's Channel (Old name. Press f to pay respects)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Phil used to have this at the end of each of his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Dan's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love this British baker and made her pancakes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 studied ___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Dil's second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was the first PINOF video uploaded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Dan and Phil's second book (abbreviated)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Don't cry,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Phil's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Phil studied _______ in college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Phan</dc:title>
  <dcterms:created xsi:type="dcterms:W3CDTF">2021-10-11T14:19:14Z</dcterms:created>
  <dcterms:modified xsi:type="dcterms:W3CDTF">2021-10-11T14:19:14Z</dcterms:modified>
</cp:coreProperties>
</file>