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Phantom Crunchie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Bored    </w:t>
      </w:r>
      <w:r>
        <w:t xml:space="preserve">   King Azaz    </w:t>
      </w:r>
      <w:r>
        <w:t xml:space="preserve">   Sea of Knowledge    </w:t>
      </w:r>
      <w:r>
        <w:t xml:space="preserve">   Land Beyond    </w:t>
      </w:r>
      <w:r>
        <w:t xml:space="preserve">   Land of Reason    </w:t>
      </w:r>
      <w:r>
        <w:t xml:space="preserve">   The Castle in the Air    </w:t>
      </w:r>
      <w:r>
        <w:t xml:space="preserve">   Officer Schiff    </w:t>
      </w:r>
      <w:r>
        <w:t xml:space="preserve">   Rhyme    </w:t>
      </w:r>
      <w:r>
        <w:t xml:space="preserve">   Tock    </w:t>
      </w:r>
      <w:r>
        <w:t xml:space="preserve">   Humbug    </w:t>
      </w:r>
      <w:r>
        <w:t xml:space="preserve">   Tollbooth    </w:t>
      </w:r>
      <w:r>
        <w:t xml:space="preserve">   Words    </w:t>
      </w:r>
      <w:r>
        <w:t xml:space="preserve">   Milo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Crunchie O's</dc:title>
  <dcterms:created xsi:type="dcterms:W3CDTF">2021-10-11T14:18:39Z</dcterms:created>
  <dcterms:modified xsi:type="dcterms:W3CDTF">2021-10-11T14:18:39Z</dcterms:modified>
</cp:coreProperties>
</file>