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Phantom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MLG    </w:t>
      </w:r>
      <w:r>
        <w:t xml:space="preserve">   M60    </w:t>
      </w:r>
      <w:r>
        <w:t xml:space="preserve">   NOOB    </w:t>
      </w:r>
      <w:r>
        <w:t xml:space="preserve">   360NOSCOPE    </w:t>
      </w:r>
      <w:r>
        <w:t xml:space="preserve">   DEAGLE    </w:t>
      </w:r>
      <w:r>
        <w:t xml:space="preserve">   AK12    </w:t>
      </w:r>
      <w:r>
        <w:t xml:space="preserve">   AN94    </w:t>
      </w:r>
      <w:r>
        <w:t xml:space="preserve">   GHOSTS    </w:t>
      </w:r>
      <w:r>
        <w:t xml:space="preserve">   GLOCK    </w:t>
      </w:r>
      <w:r>
        <w:t xml:space="preserve">   INTERVENTION    </w:t>
      </w:r>
      <w:r>
        <w:t xml:space="preserve">   KOTH    </w:t>
      </w:r>
      <w:r>
        <w:t xml:space="preserve">   KSG12    </w:t>
      </w:r>
      <w:r>
        <w:t xml:space="preserve">   MK11    </w:t>
      </w:r>
      <w:r>
        <w:t xml:space="preserve">   P90    </w:t>
      </w:r>
      <w:r>
        <w:t xml:space="preserve">   PHANTOMS    </w:t>
      </w:r>
      <w:r>
        <w:t xml:space="preserve">   REMINGTON    </w:t>
      </w:r>
      <w:r>
        <w:t xml:space="preserve">   SKS    </w:t>
      </w:r>
      <w:r>
        <w:t xml:space="preserve">   TDM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Forces</dc:title>
  <dcterms:created xsi:type="dcterms:W3CDTF">2021-10-11T14:18:24Z</dcterms:created>
  <dcterms:modified xsi:type="dcterms:W3CDTF">2021-10-11T14:18:24Z</dcterms:modified>
</cp:coreProperties>
</file>