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a reason or excuse to get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illegal to think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demons that chased Milo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Milo and the others accidentily jumped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accuses everyone of being guilty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captured the words that escaped from the word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tricked Milo, Tock, and Humbug to do useless jobs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figured out the doedecahedron's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inhabitants of the Doldrums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which's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sound could be heard here for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bird took the words right out of Milo's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bombarded Milo and the others with questions that were a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Milo met Alec Bing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started fighting another character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kingdom came before Digitopolis and Dictionopolis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tries to conduct a band but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two were banished to the air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renamed by Milo because he could not remember 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</dc:title>
  <dcterms:created xsi:type="dcterms:W3CDTF">2021-10-11T14:19:08Z</dcterms:created>
  <dcterms:modified xsi:type="dcterms:W3CDTF">2021-10-11T14:19:08Z</dcterms:modified>
</cp:coreProperties>
</file>