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bulbous    </w:t>
      </w:r>
      <w:r>
        <w:t xml:space="preserve">   calloused    </w:t>
      </w:r>
      <w:r>
        <w:t xml:space="preserve">   colossal    </w:t>
      </w:r>
      <w:r>
        <w:t xml:space="preserve">   conspicuous    </w:t>
      </w:r>
      <w:r>
        <w:t xml:space="preserve">   deliberation    </w:t>
      </w:r>
      <w:r>
        <w:t xml:space="preserve">   desolate    </w:t>
      </w:r>
      <w:r>
        <w:t xml:space="preserve">   desperately    </w:t>
      </w:r>
      <w:r>
        <w:t xml:space="preserve">   destination    </w:t>
      </w:r>
      <w:r>
        <w:t xml:space="preserve">   frock    </w:t>
      </w:r>
      <w:r>
        <w:t xml:space="preserve">   gnarled    </w:t>
      </w:r>
      <w:r>
        <w:t xml:space="preserve">   grotesque    </w:t>
      </w:r>
      <w:r>
        <w:t xml:space="preserve">   hideous    </w:t>
      </w:r>
      <w:r>
        <w:t xml:space="preserve">   indignantly    </w:t>
      </w:r>
      <w:r>
        <w:t xml:space="preserve">   intruders    </w:t>
      </w:r>
      <w:r>
        <w:t xml:space="preserve">   invoriably    </w:t>
      </w:r>
      <w:r>
        <w:t xml:space="preserve">   ledger    </w:t>
      </w:r>
      <w:r>
        <w:t xml:space="preserve">   loathsome    </w:t>
      </w:r>
      <w:r>
        <w:t xml:space="preserve">   lumbered    </w:t>
      </w:r>
      <w:r>
        <w:t xml:space="preserve">   lurch    </w:t>
      </w:r>
      <w:r>
        <w:t xml:space="preserve">   murky    </w:t>
      </w:r>
      <w:r>
        <w:t xml:space="preserve">   ogre    </w:t>
      </w:r>
      <w:r>
        <w:t xml:space="preserve">   ovation    </w:t>
      </w:r>
      <w:r>
        <w:t xml:space="preserve">   pathetic    </w:t>
      </w:r>
      <w:r>
        <w:t xml:space="preserve">   pavilions    </w:t>
      </w:r>
      <w:r>
        <w:t xml:space="preserve">   plunged    </w:t>
      </w:r>
      <w:r>
        <w:t xml:space="preserve">   proclamation    </w:t>
      </w:r>
      <w:r>
        <w:t xml:space="preserve">   punctuated    </w:t>
      </w:r>
      <w:r>
        <w:t xml:space="preserve">   silhouettes    </w:t>
      </w:r>
      <w:r>
        <w:t xml:space="preserve">   unkempt    </w:t>
      </w:r>
      <w:r>
        <w:t xml:space="preserve">   villainous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</dc:title>
  <dcterms:created xsi:type="dcterms:W3CDTF">2021-10-11T14:18:52Z</dcterms:created>
  <dcterms:modified xsi:type="dcterms:W3CDTF">2021-10-11T14:18:52Z</dcterms:modified>
</cp:coreProperties>
</file>