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Phantom Tollbooth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drawing consisting of the outline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messy in appearance, umcombed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requires a great deal of effort or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agreement or harmony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thin and boney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jumble of loud, usually a discordant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feel a lingering often nostalgic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harsh combination of 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light yellowish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important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sharp to the taste or smell; strong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highly offensive, hated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great in size, extent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something apart from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round soft, brimless cap made of wool or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icicle shaped rocks that hangs from the tops of caves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angry; irritate greatly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sad, hopeless, unable to be cheered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callouses; or unsympathetic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greatness as of position, size, or significance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Tollbooth</dc:title>
  <dcterms:created xsi:type="dcterms:W3CDTF">2021-10-11T14:19:32Z</dcterms:created>
  <dcterms:modified xsi:type="dcterms:W3CDTF">2021-10-11T14:19:32Z</dcterms:modified>
</cp:coreProperties>
</file>