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Phantom Tollbooth Act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uninformed.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Going against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 colors, like a rainbow.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Loud, confused noise.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Incompleteness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prepared.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Uncut, not shortened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hold still with amazement.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warn 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Tollbooth Act I</dc:title>
  <dcterms:created xsi:type="dcterms:W3CDTF">2021-10-11T14:19:13Z</dcterms:created>
  <dcterms:modified xsi:type="dcterms:W3CDTF">2021-10-11T14:19:13Z</dcterms:modified>
</cp:coreProperties>
</file>