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Phantom Tollbooth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Terrible Trivium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 _____ tells people whether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sound does Tock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Milo meet that grows "up"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to the Mathemagician, what is the most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Duke of Definition, Minister of Meaning, Earl of Essence, Count of Connotation, and the Undersecretary of Understanding are pat of the king's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package in Milo's room contained 3 signs, a map, the tollbooth, and 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Valley of Sound everything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Milo doesn't read books because he thinks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place Milo went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Dr. Discord "cure" people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Island you can "jump"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Milo requested a light meal, what did the cooks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According to King Azaz, what is the most important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Soundkeeper 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people of digitopolis eat when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the Mathemagician do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orchestra create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Phantom Tollbooth Crossword </dc:title>
  <dcterms:created xsi:type="dcterms:W3CDTF">2021-10-11T14:20:37Z</dcterms:created>
  <dcterms:modified xsi:type="dcterms:W3CDTF">2021-10-11T14:20:37Z</dcterms:modified>
</cp:coreProperties>
</file>