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Phantom Tollbooth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keeper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thinking is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Creator of awful noise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lying demon who has a very long fake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Ruler of Dictionopolis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person Milo encounters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man who seems to be everything and the opposite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Ruler of Digitopolis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Boy that grows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young, very bored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land of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beetle that is very full of himself, but not very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people living in the world where thinking is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Twelve faced being in digitopolis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 with a clock for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Disgusting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conductor of the color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two sisters. Generally the calmer, more reasonable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slightly more energetic and happy of the two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jumped to when decisions are made too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Time Wasting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Collector of awful noises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Phantom Tollbooth Crossword</dc:title>
  <dcterms:created xsi:type="dcterms:W3CDTF">2021-10-11T14:19:37Z</dcterms:created>
  <dcterms:modified xsi:type="dcterms:W3CDTF">2021-10-11T14:19:37Z</dcterms:modified>
</cp:coreProperties>
</file>