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conciliatory    </w:t>
      </w:r>
      <w:r>
        <w:t xml:space="preserve">   precautionary    </w:t>
      </w:r>
      <w:r>
        <w:t xml:space="preserve">   disdain    </w:t>
      </w:r>
      <w:r>
        <w:t xml:space="preserve">   misapprehension    </w:t>
      </w:r>
      <w:r>
        <w:t xml:space="preserve">   dawdle    </w:t>
      </w:r>
      <w:r>
        <w:t xml:space="preserve">   ordinance    </w:t>
      </w:r>
      <w:r>
        <w:t xml:space="preserve">   tollbooth    </w:t>
      </w:r>
      <w:r>
        <w:t xml:space="preserve">   monotonous    </w:t>
      </w:r>
      <w:r>
        <w:t xml:space="preserve">   minstrels    </w:t>
      </w:r>
      <w:r>
        <w:t xml:space="preserve">   surmise    </w:t>
      </w:r>
      <w:r>
        <w:t xml:space="preserve">   unethical    </w:t>
      </w:r>
      <w:r>
        <w:t xml:space="preserve">   cartographer    </w:t>
      </w:r>
      <w:r>
        <w:t xml:space="preserve">   indignantly    </w:t>
      </w:r>
      <w:r>
        <w:t xml:space="preserve">   speculate    </w:t>
      </w:r>
      <w:r>
        <w:t xml:space="preserve">   loiter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 Word Serach</dc:title>
  <dcterms:created xsi:type="dcterms:W3CDTF">2021-10-11T14:19:25Z</dcterms:created>
  <dcterms:modified xsi:type="dcterms:W3CDTF">2021-10-11T14:19:25Z</dcterms:modified>
</cp:coreProperties>
</file>