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Phantom of the Opera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skin color, complexion, etc.)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or art of using language with fluency and aptness.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round building, especially one with a dome.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has charge of the entrance of a building and is often the owner's representative; doorkeeper.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extraordinary in size, amount, extent, degree, force,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intricate combination of paths or passages in which it is difficult to find one's way or to reach the exit.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move or force into violent, irregular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mangled; jagged; torn.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animated or excited gesture.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irritate or provoke to a high degree; annoy extremely.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 riotousness; marked by disturbance and uproar.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sleight of hand; legerdemain.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wildly excited or enthusiastic.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to be puzzled or bewildered over what is not understood or certain; confuse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the nature of or characterized by convulsions or spasms.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sudden, alarming amazement or dread that results in utter confusion; dismay.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shake with a slight but rapid motion; vibrate tremulously; tremble.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fur of young lambs, with lustrous, closely curled wool.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anxiety or uneasiness; disturbing.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feel disgust or intense aversion for; abhor.</w:t>
            </w:r>
          </w:p>
        </w:tc>
      </w:tr>
    </w:tbl>
    <w:p>
      <w:pPr>
        <w:pStyle w:val="WordBankLarge"/>
      </w:pPr>
      <w:r>
        <w:t xml:space="preserve">   Consternation    </w:t>
      </w:r>
      <w:r>
        <w:t xml:space="preserve">   Concierge    </w:t>
      </w:r>
      <w:r>
        <w:t xml:space="preserve">   Prestidigitation    </w:t>
      </w:r>
      <w:r>
        <w:t xml:space="preserve">   Convulsive    </w:t>
      </w:r>
      <w:r>
        <w:t xml:space="preserve">   Eloquence    </w:t>
      </w:r>
      <w:r>
        <w:t xml:space="preserve">   Exasperated    </w:t>
      </w:r>
      <w:r>
        <w:t xml:space="preserve">   Rotunda    </w:t>
      </w:r>
      <w:r>
        <w:t xml:space="preserve">   Labyrinth    </w:t>
      </w:r>
      <w:r>
        <w:t xml:space="preserve">   Lacerated    </w:t>
      </w:r>
      <w:r>
        <w:t xml:space="preserve">   Prodigious    </w:t>
      </w:r>
      <w:r>
        <w:t xml:space="preserve">   Frenzied    </w:t>
      </w:r>
      <w:r>
        <w:t xml:space="preserve">   Loathe    </w:t>
      </w:r>
      <w:r>
        <w:t xml:space="preserve">   Quivering    </w:t>
      </w:r>
      <w:r>
        <w:t xml:space="preserve">   Perplex    </w:t>
      </w:r>
      <w:r>
        <w:t xml:space="preserve">   Agitate    </w:t>
      </w:r>
      <w:r>
        <w:t xml:space="preserve">   Disquieting    </w:t>
      </w:r>
      <w:r>
        <w:t xml:space="preserve">   Tumultuous    </w:t>
      </w:r>
      <w:r>
        <w:t xml:space="preserve">   Gesticulations    </w:t>
      </w:r>
      <w:r>
        <w:t xml:space="preserve">   Astrakhan    </w:t>
      </w:r>
      <w:r>
        <w:t xml:space="preserve">   Swarthy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Phantom of the Opera</dc:title>
  <dcterms:created xsi:type="dcterms:W3CDTF">2021-10-11T14:18:44Z</dcterms:created>
  <dcterms:modified xsi:type="dcterms:W3CDTF">2021-10-11T14:18:44Z</dcterms:modified>
</cp:coreProperties>
</file>