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Phantom of the Opera Characers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armand moncharmin    </w:t>
      </w:r>
      <w:r>
        <w:t xml:space="preserve">   Carlotta    </w:t>
      </w:r>
      <w:r>
        <w:t xml:space="preserve">   Christine daae    </w:t>
      </w:r>
      <w:r>
        <w:t xml:space="preserve">   darius    </w:t>
      </w:r>
      <w:r>
        <w:t xml:space="preserve">   debienne    </w:t>
      </w:r>
      <w:r>
        <w:t xml:space="preserve">   erik    </w:t>
      </w:r>
      <w:r>
        <w:t xml:space="preserve">   firmin Richard    </w:t>
      </w:r>
      <w:r>
        <w:t xml:space="preserve">   Gabriel    </w:t>
      </w:r>
      <w:r>
        <w:t xml:space="preserve">   la sorelli    </w:t>
      </w:r>
      <w:r>
        <w:t xml:space="preserve">   little jammes    </w:t>
      </w:r>
      <w:r>
        <w:t xml:space="preserve">   little lotte    </w:t>
      </w:r>
      <w:r>
        <w:t xml:space="preserve">   madame giry    </w:t>
      </w:r>
      <w:r>
        <w:t xml:space="preserve">   mamma valerius    </w:t>
      </w:r>
      <w:r>
        <w:t xml:space="preserve">   meg giry    </w:t>
      </w:r>
      <w:r>
        <w:t xml:space="preserve">   mercier    </w:t>
      </w:r>
      <w:r>
        <w:t xml:space="preserve">   phantom    </w:t>
      </w:r>
      <w:r>
        <w:t xml:space="preserve">   philippe de chagny    </w:t>
      </w:r>
      <w:r>
        <w:t xml:space="preserve">   poligny    </w:t>
      </w:r>
      <w:r>
        <w:t xml:space="preserve">   professor valerius    </w:t>
      </w:r>
      <w:r>
        <w:t xml:space="preserve">   raul de chagny    </w:t>
      </w:r>
      <w:r>
        <w:t xml:space="preserve">   remy    </w:t>
      </w:r>
      <w:r>
        <w:t xml:space="preserve">   the Persian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of the Opera Characers </dc:title>
  <dcterms:created xsi:type="dcterms:W3CDTF">2021-10-11T14:18:46Z</dcterms:created>
  <dcterms:modified xsi:type="dcterms:W3CDTF">2021-10-11T14:18:46Z</dcterms:modified>
</cp:coreProperties>
</file>