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Phantom of the Post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Mansion    </w:t>
      </w:r>
      <w:r>
        <w:t xml:space="preserve">   Weston    </w:t>
      </w:r>
      <w:r>
        <w:t xml:space="preserve">   Ignatius    </w:t>
      </w:r>
      <w:r>
        <w:t xml:space="preserve">   Technology    </w:t>
      </w:r>
      <w:r>
        <w:t xml:space="preserve">   Wynona    </w:t>
      </w:r>
      <w:r>
        <w:t xml:space="preserve">   Olive    </w:t>
      </w:r>
      <w:r>
        <w:t xml:space="preserve">   Postman    </w:t>
      </w:r>
      <w:r>
        <w:t xml:space="preserve">   Seymour    </w:t>
      </w:r>
      <w:r>
        <w:t xml:space="preserve">   Opera    </w:t>
      </w:r>
      <w:r>
        <w:t xml:space="preserve">   Demolition    </w:t>
      </w:r>
      <w:r>
        <w:t xml:space="preserve">   Wrecking Ball    </w:t>
      </w:r>
      <w:r>
        <w:t xml:space="preserve">   Ghosts    </w:t>
      </w:r>
      <w:r>
        <w:t xml:space="preserve">   Haunting    </w:t>
      </w:r>
      <w:r>
        <w:t xml:space="preserve">   Letterbox    </w:t>
      </w:r>
      <w:r>
        <w:t xml:space="preserve">   Mail    </w:t>
      </w:r>
      <w:r>
        <w:t xml:space="preserve">   Phantom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of the Post Office</dc:title>
  <dcterms:created xsi:type="dcterms:W3CDTF">2021-10-11T14:19:41Z</dcterms:created>
  <dcterms:modified xsi:type="dcterms:W3CDTF">2021-10-11T14:19:41Z</dcterms:modified>
</cp:coreProperties>
</file>