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Pharaoh In A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Great Pyramid    </w:t>
      </w:r>
      <w:r>
        <w:t xml:space="preserve">   New Kingdom    </w:t>
      </w:r>
      <w:r>
        <w:t xml:space="preserve">   Old Kingdom    </w:t>
      </w:r>
      <w:r>
        <w:t xml:space="preserve">   Middle Kingdom    </w:t>
      </w:r>
      <w:r>
        <w:t xml:space="preserve">   Hyksos    </w:t>
      </w:r>
      <w:r>
        <w:t xml:space="preserve">   hieroglyphics    </w:t>
      </w:r>
      <w:r>
        <w:t xml:space="preserve">   papyrus    </w:t>
      </w:r>
      <w:r>
        <w:t xml:space="preserve">   pyramids    </w:t>
      </w:r>
      <w:r>
        <w:t xml:space="preserve">   mummies    </w:t>
      </w:r>
      <w:r>
        <w:t xml:space="preserve">   delta    </w:t>
      </w:r>
      <w:r>
        <w:t xml:space="preserve">   scribes    </w:t>
      </w:r>
      <w:r>
        <w:t xml:space="preserve">   pharaoh    </w:t>
      </w:r>
      <w:r>
        <w:t xml:space="preserve">   empire    </w:t>
      </w:r>
      <w:r>
        <w:t xml:space="preserve">   khufu    </w:t>
      </w:r>
      <w:r>
        <w:t xml:space="preserve">   king    </w:t>
      </w:r>
      <w:r>
        <w:t xml:space="preserve">   mummification    </w:t>
      </w:r>
      <w:r>
        <w:t xml:space="preserve">   mummy    </w:t>
      </w:r>
      <w:r>
        <w:t xml:space="preserve">   potatoes    </w:t>
      </w:r>
      <w:r>
        <w:t xml:space="preserve">  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Pharaoh In A Box</dc:title>
  <dcterms:created xsi:type="dcterms:W3CDTF">2021-10-11T14:19:20Z</dcterms:created>
  <dcterms:modified xsi:type="dcterms:W3CDTF">2021-10-11T14:19:20Z</dcterms:modified>
</cp:coreProperties>
</file>