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Pharaoh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Ahmose's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our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Seqenenre was possibly killed in a battle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his reign, Ahmose completed the conquest and expulsion of the Hyksos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Ahmose died in  ____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Ahmose's reign, Egyptian power reached 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Ahmose's reign laid the foundations for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Amenhotep I's reign is usually given only ___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royal house was he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dynasty that he was the founder?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reign is usually dated to the mid-___________ century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Ahmose I's mummy was discovered in _____ within the Deir el-Bahri Cache, located in the hills directly above the Mortuary Temple of Hatshepsut.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 Project</dc:title>
  <dcterms:created xsi:type="dcterms:W3CDTF">2021-10-11T14:20:20Z</dcterms:created>
  <dcterms:modified xsi:type="dcterms:W3CDTF">2021-10-11T14:20:20Z</dcterms:modified>
</cp:coreProperties>
</file>