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collapsed    </w:t>
      </w:r>
      <w:r>
        <w:t xml:space="preserve">   Adopted    </w:t>
      </w:r>
      <w:r>
        <w:t xml:space="preserve">   Battles    </w:t>
      </w:r>
      <w:r>
        <w:t xml:space="preserve">   Sand people    </w:t>
      </w:r>
      <w:r>
        <w:t xml:space="preserve">   Attack    </w:t>
      </w:r>
      <w:r>
        <w:t xml:space="preserve">   Crocodile    </w:t>
      </w:r>
      <w:r>
        <w:t xml:space="preserve">   Gold    </w:t>
      </w:r>
      <w:r>
        <w:t xml:space="preserve">   Prince    </w:t>
      </w:r>
      <w:r>
        <w:t xml:space="preserve">   Seknut    </w:t>
      </w:r>
      <w:r>
        <w:t xml:space="preserve">   Golden one    </w:t>
      </w:r>
      <w:r>
        <w:t xml:space="preserve">   Hawk    </w:t>
      </w:r>
      <w:r>
        <w:t xml:space="preserve">   Sumer    </w:t>
      </w:r>
      <w:r>
        <w:t xml:space="preserve">   Nitho    </w:t>
      </w:r>
      <w:r>
        <w:t xml:space="preserve">   Bast    </w:t>
      </w:r>
      <w:r>
        <w:t xml:space="preserve">   The Trader    </w:t>
      </w:r>
      <w:r>
        <w:t xml:space="preserve">   Ra    </w:t>
      </w:r>
      <w:r>
        <w:t xml:space="preserve">   Pharaoh    </w:t>
      </w:r>
      <w:r>
        <w:t xml:space="preserve">   Queen of Punt    </w:t>
      </w:r>
      <w:r>
        <w:t xml:space="preserve">   Narmer    </w:t>
      </w:r>
      <w:r>
        <w:t xml:space="preserve">   Thinis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crossword</dc:title>
  <dcterms:created xsi:type="dcterms:W3CDTF">2021-10-11T14:20:05Z</dcterms:created>
  <dcterms:modified xsi:type="dcterms:W3CDTF">2021-10-11T14:20:05Z</dcterms:modified>
</cp:coreProperties>
</file>