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Pharaoh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Honey    </w:t>
      </w:r>
      <w:r>
        <w:t xml:space="preserve">   Spice    </w:t>
      </w:r>
      <w:r>
        <w:t xml:space="preserve">   Cairo    </w:t>
      </w:r>
      <w:r>
        <w:t xml:space="preserve">   Egypt    </w:t>
      </w:r>
      <w:r>
        <w:t xml:space="preserve">   Hatshepsut    </w:t>
      </w:r>
      <w:r>
        <w:t xml:space="preserve">   Cleopatra    </w:t>
      </w:r>
      <w:r>
        <w:t xml:space="preserve">   Mummy    </w:t>
      </w:r>
      <w:r>
        <w:t xml:space="preserve">   Camel    </w:t>
      </w:r>
      <w:r>
        <w:t xml:space="preserve">   Scarabs    </w:t>
      </w:r>
      <w:r>
        <w:t xml:space="preserve">   Oasis    </w:t>
      </w:r>
      <w:r>
        <w:t xml:space="preserve">   Sand    </w:t>
      </w:r>
      <w:r>
        <w:t xml:space="preserve">   Pyramid    </w:t>
      </w:r>
      <w:r>
        <w:t xml:space="preserve">   Pharaoh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Pharaoh time</dc:title>
  <dcterms:created xsi:type="dcterms:W3CDTF">2021-10-11T14:19:51Z</dcterms:created>
  <dcterms:modified xsi:type="dcterms:W3CDTF">2021-10-11T14:19:51Z</dcterms:modified>
</cp:coreProperties>
</file>