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Pharaohs Daughter Word Scramble</w:t>
      </w:r>
    </w:p>
    <w:p>
      <w:pPr>
        <w:pStyle w:val="Questions"/>
      </w:pPr>
      <w:r>
        <w:t xml:space="preserve">1. NSOGHE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SARTVHE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VYCOEDEH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OAUCRGE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SLENHSIO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 MNEEKHTAI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RIAUHB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HRPOAHA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AUEMKORK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TIHMSOUTS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ESMSESRA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 TAAM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LREASYV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ARTEESEFNT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RMMAA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ATYBA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Goshen    </w:t>
      </w:r>
      <w:r>
        <w:t xml:space="preserve">   Harvest     </w:t>
      </w:r>
      <w:r>
        <w:t xml:space="preserve">   Yocheved     </w:t>
      </w:r>
      <w:r>
        <w:t xml:space="preserve">   Courage     </w:t>
      </w:r>
      <w:r>
        <w:t xml:space="preserve">   Holiness    </w:t>
      </w:r>
      <w:r>
        <w:t xml:space="preserve">    Khemetian     </w:t>
      </w:r>
      <w:r>
        <w:t xml:space="preserve">   Habiru    </w:t>
      </w:r>
      <w:r>
        <w:t xml:space="preserve">   Pharaoh     </w:t>
      </w:r>
      <w:r>
        <w:t xml:space="preserve">   Kakemour    </w:t>
      </w:r>
      <w:r>
        <w:t xml:space="preserve">   ThutMosis    </w:t>
      </w:r>
      <w:r>
        <w:t xml:space="preserve">   Ramesses     </w:t>
      </w:r>
      <w:r>
        <w:t xml:space="preserve">    Maat     </w:t>
      </w:r>
      <w:r>
        <w:t xml:space="preserve">   Slavery    </w:t>
      </w:r>
      <w:r>
        <w:t xml:space="preserve">   Asetnefret    </w:t>
      </w:r>
      <w:r>
        <w:t xml:space="preserve">   Amram     </w:t>
      </w:r>
      <w:r>
        <w:t xml:space="preserve">   Batya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Pharaohs Daughter Word Scramble</dc:title>
  <dcterms:created xsi:type="dcterms:W3CDTF">2021-10-11T14:19:58Z</dcterms:created>
  <dcterms:modified xsi:type="dcterms:W3CDTF">2021-10-11T14:19:58Z</dcterms:modified>
</cp:coreProperties>
</file>