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Pharaoh's Last Chance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God's chosen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last plague bring upon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item did Easel use for Object 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God send to speak to Pharaoh?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plagues fell upon Egypt?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of the Bible does our memory verse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book of the Bible is the story of Moses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God send Egypt because Pharaoh wouldn't listen?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Pharaoh's heart became...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raw egg in Object Talk did not....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Pharaoh's Last Chance</dc:title>
  <dcterms:created xsi:type="dcterms:W3CDTF">2021-10-11T14:20:39Z</dcterms:created>
  <dcterms:modified xsi:type="dcterms:W3CDTF">2021-10-11T14:20:39Z</dcterms:modified>
</cp:coreProperties>
</file>