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Pharaohs Of 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astonished; stunned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lie or sit with arms and legs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hardship; held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steal goods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disorder caused by a change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able to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friendly/enemies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full of or showing defiance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force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inactive; lazy; not 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disaster;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challenge to do something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fierce; harsh; 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united by a common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keenly alert;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a sound like a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carefully selected choice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Pharaohs Of Ancient Egypt </dc:title>
  <dcterms:created xsi:type="dcterms:W3CDTF">2021-10-11T14:19:43Z</dcterms:created>
  <dcterms:modified xsi:type="dcterms:W3CDTF">2021-10-11T14:19:43Z</dcterms:modified>
</cp:coreProperties>
</file>