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Pharaohs of Ancient Egypt </w:t>
      </w:r>
    </w:p>
    <w:p>
      <w:pPr>
        <w:pStyle w:val="Questions"/>
      </w:pPr>
      <w:r>
        <w:t xml:space="preserve">1. UYMMM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TELRIAFFE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SYTYDAN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REIH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HOAAHRP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ERPRESEV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SYANDTY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NJUDMTEEG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SDEDOSG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SOIIUETRSSPTU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mummy    </w:t>
      </w:r>
      <w:r>
        <w:t xml:space="preserve">   afterlife    </w:t>
      </w:r>
      <w:r>
        <w:t xml:space="preserve">   dynasty    </w:t>
      </w:r>
      <w:r>
        <w:t xml:space="preserve">   heir    </w:t>
      </w:r>
      <w:r>
        <w:t xml:space="preserve">   pharaoh    </w:t>
      </w:r>
      <w:r>
        <w:t xml:space="preserve">   preserve    </w:t>
      </w:r>
      <w:r>
        <w:t xml:space="preserve">   dynasty    </w:t>
      </w:r>
      <w:r>
        <w:t xml:space="preserve">   judgement    </w:t>
      </w:r>
      <w:r>
        <w:t xml:space="preserve">   goddess    </w:t>
      </w:r>
      <w:r>
        <w:t xml:space="preserve">   superstitious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Pharaohs of Ancient Egypt </dc:title>
  <dcterms:created xsi:type="dcterms:W3CDTF">2021-10-11T14:19:53Z</dcterms:created>
  <dcterms:modified xsi:type="dcterms:W3CDTF">2021-10-11T14:19:53Z</dcterms:modified>
</cp:coreProperties>
</file>