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Pharisee and the Tax Collector</w:t>
      </w:r>
    </w:p>
    <w:p>
      <w:pPr>
        <w:pStyle w:val="Questions"/>
      </w:pPr>
      <w:r>
        <w:t xml:space="preserve">1. BLPRAAE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ENSIRN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XTA OTRLLCOEC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EOTRISGUH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TPLEEM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PIAEERSH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RYAP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CEMRY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TSJIFUDEI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LXETA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HBMUEL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Pharisee and the Tax Collector</dc:title>
  <dcterms:created xsi:type="dcterms:W3CDTF">2021-10-11T14:20:42Z</dcterms:created>
  <dcterms:modified xsi:type="dcterms:W3CDTF">2021-10-11T14:20:42Z</dcterms:modified>
</cp:coreProperties>
</file>