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Epinephrine and Albuterol are types of _____ that promote vasodilation.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precautionary age for children to start taking methylphenidate?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adverse side effect of Valsartan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adverse side effect could you see when taking an MAOI?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Benzodiazepine has mulitple theraputic effects?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Giving Lasix and Potassium supplements togethers cause a what type of effect?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PPI's work by ______ gastric acid.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type of tricyclic antidepressants?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thyroid replacement drug can effect diabetic drugs?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reason it is important to not take antacids with antibiotics is because it decreases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BS that are 180 and above exhibit glucose in the urine and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adverse side effect of Celecoxib includes: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foods include red wine, cheeses, chocolate, yogurts and coffee?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Teaching a patient to rise slowly when first put on medications can help prevent 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intermediate acting insulin?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 </dc:title>
  <dcterms:created xsi:type="dcterms:W3CDTF">2021-10-11T14:20:46Z</dcterms:created>
  <dcterms:modified xsi:type="dcterms:W3CDTF">2021-10-11T14:20:46Z</dcterms:modified>
</cp:coreProperties>
</file>