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 B.S. to Pharm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Non-traditional education techniques are geared towards __________ pharmacists.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Commission suggested that clinical pharmacy be included in pharmacy curriculum.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Pharm. B.S. no longer accredited?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 degree for pharmacy has been debated since the _____'s.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institutions began working with colleges to include clinical pharmacy within the curriculum?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University of Southern _________ was the first to offer a Pharm. 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class credit hours are required for completion of the Pharm.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minimum required hours of Introductory Pharmacy Practice Experiences in both community and hospital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year are Grand Rounds presented in the MUSC curriculum?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organization stated that the Pharm. B.S. would no longer be accepted?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B.S. to Pharm D</dc:title>
  <dcterms:created xsi:type="dcterms:W3CDTF">2021-10-11T14:20:02Z</dcterms:created>
  <dcterms:modified xsi:type="dcterms:W3CDTF">2021-10-11T14:20:02Z</dcterms:modified>
</cp:coreProperties>
</file>