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 Final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antidiabetic agent is contraindicated in PT with type 2 diabetes with cirrhosis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Captopril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antidiabetic agent stimulates the pancreas to release more insulin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Fluticansone (flovent)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 of all the insulins this one is the fastest onset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Ketorolae (toradol)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insulin has no pear and last for 24 hours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-Sartan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PT with diabetic ketoacidosis you should suspect the PT is on what insulin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Propanolol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Nonsteroidal anti-inflammatory (2nd gen)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Maintenance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Cholesterol absorption blocker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Lantus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Nonsteroidal anti-inflammatory (1st gen)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dopamine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ACE inhibitor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Consolidation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SSRI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Glucotrol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Beta blocker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Regular Insulin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Osmotic diuretic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Zoloft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glucocorticoid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Beta 1 and dopamine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ACE inhibitor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-Zosin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Dopamine low dose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Glucophage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Dopamine Medium dose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-Pril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Dopamine High dose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 of chemo intensive course designed to reduce complete remission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Neo-juvent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additional chemo given after complete remission to increase probability of cure or to prolong survival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Neo-adjuvent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term therapy with low dose cytotoxic drugs for PT in complete remission to delay/prevent regrowth of any residual cancer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Alpha 1 Beta 1 and dopamine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Chemo administered to shrink tumor before surgery or radiation to improve outcome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Humalog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 course of high-dose drug therapy administered after surgery or radiation to destroy residual tumor cells and prevent recurrence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Lisinopril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Alpha adrenergic blocker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Mannitol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Beta adrenergic blocker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-Olol/lol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Angiotensin-converting enzyme (ACE) inhibitor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Ezetimibe (zetia)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Angiotensin receptor blocker (ARB)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Celecoxib (celebrex)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 Final </dc:title>
  <dcterms:created xsi:type="dcterms:W3CDTF">2021-10-11T14:19:48Z</dcterms:created>
  <dcterms:modified xsi:type="dcterms:W3CDTF">2021-10-11T14:19:48Z</dcterms:modified>
</cp:coreProperties>
</file>