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 Review Spring 2019</w:t>
      </w:r>
    </w:p>
    <w:p>
      <w:pPr>
        <w:pStyle w:val="Questions"/>
      </w:pPr>
      <w:r>
        <w:t xml:space="preserve">1. XGYOEN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SITCIBTINAO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ECXSTPENTROA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TISCLMOYUC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OHLHINYTLEPE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DNEAINMEHDIPRHY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YTAPSTMIHEC CBAHRN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SABA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STAMAH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LBAURTOLE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DSESRIOOCTRICOT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SOEMBEETCONHAL &amp; ASOFEULTNIC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13. DOPC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ACORNB IDODEXI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GNFSIAUEINE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SEINR MUTOH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SLYEHTNXNTAHIEM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CHGRONLCIEI OSISTNGATAN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19. NFFEDIEEANOX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SVBOTREUCTI ULGN ADSEISE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21. DIORNOAOULMSMUTM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ERILUNOETEK HBONITISIR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23. RINOOTLCORAHDB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MLOSLARTEE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NIBTMOIONAC PYRAHTE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26. BALA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MSTA LCEL IILTESSZABR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28. ABMMIOLAUZ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ARNMILITSNAI-ETAOMF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30. ROHCTSIRBNONITOCONC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31. IRROTPPIAUM ERMDOIB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32. EIUWLLTBRN &amp; ICXTNHA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33. EPKA EYRPXRTIAO RATE LOFW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34. SBVCUTTEROI NAD RESTIIRVCET </w:t>
      </w:r>
      <w:r>
        <w:rPr>
          <w:u w:val="single"/>
        </w:rPr>
        <w:t xml:space="preserve">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 Review Spring 2019</dc:title>
  <dcterms:created xsi:type="dcterms:W3CDTF">2021-10-11T14:20:18Z</dcterms:created>
  <dcterms:modified xsi:type="dcterms:W3CDTF">2021-10-11T14:20:18Z</dcterms:modified>
</cp:coreProperties>
</file>