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 or Flight controlled by what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Anticoagulant used because of potency and reliability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Less than 60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biosynthetic human deoxyribonuclease I enzyme which selectively cleaves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inspiratory Stridor and or barking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elevation in systolic and diastolic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Trade names are atrovent and Combivent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blocks the conversion of angiotensin I to angiotensin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common arrhythmia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Fungi that starts in the lung and can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Drugs that liquefies lower respiratory tracts infections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caused by left sided heart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contraindicated in severe congestive heart failure and myasthenia gravis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Drugs that are the choice for acute pulmonary edema due to 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Hyaline Membrane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simultaneous use of multiple drugs used to treat a single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class contraindicated in 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a Hemostatic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 functions as the filtration unit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that stain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catagory that block calcium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Competitive inhibitor of the muscarinic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Solution that has the osmotic pressure greater than body fluids and used commonly in CF (cystic fibrosis)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worthlessness, decreased concentration, loss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chronic inflammatory disorder characterized by wheezing, coughing, and chest tightness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Characterized by a thumbprint xray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mechanism action works by increasing the length of clotting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Drug category that increase 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drug to treat sleep disorders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Wordsearch</dc:title>
  <dcterms:created xsi:type="dcterms:W3CDTF">2021-10-11T14:20:49Z</dcterms:created>
  <dcterms:modified xsi:type="dcterms:W3CDTF">2021-10-11T14:20:49Z</dcterms:modified>
</cp:coreProperties>
</file>