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PharmaQuiz Round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beta-Carboline ring system is present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to describe the unequal distribution of color on a tablet: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can be used in alcohol withdrawal: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 family containing volatile oil in the trichome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whose consistency depends on the duration of shear, as well as the rate of shear, exhibit:-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Uncaria gambir belongs to the family: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Tetracycline in basic solution is unstable and forms: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Okazaki occurs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Histamine concentration is highest in:-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Chemokine co-receptor 5 (CCR 5) inhibitor 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PharmaQuiz Round 3</dc:title>
  <dcterms:created xsi:type="dcterms:W3CDTF">2021-10-11T14:20:58Z</dcterms:created>
  <dcterms:modified xsi:type="dcterms:W3CDTF">2021-10-11T14:20:58Z</dcterms:modified>
</cp:coreProperties>
</file>