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most substances entering the brain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Route of drug exretion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Scheme run by VMD to monitor adverse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CNS drugs are 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stage of pharmacokinetics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Secondary effect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proportion of the drug administered that reaches the systemic circulation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drug has a low therapeutic index it has a ..... small margin between a safe dose and a toxic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may affect the absorption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effect the body has on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bind to this on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Pre-systemic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A Adverse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a drug to combine with one particular type of receptor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Pharmacodynamics</dc:title>
  <dcterms:created xsi:type="dcterms:W3CDTF">2021-10-11T14:20:18Z</dcterms:created>
  <dcterms:modified xsi:type="dcterms:W3CDTF">2021-10-11T14:20:18Z</dcterms:modified>
</cp:coreProperties>
</file>