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Pharmacological and Non-pharmacological interventions used to relieve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pain control by increasing pain threshold, sedation, sense of euphoria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weakly binds to mu opioid receptors and inhibits the reuptake of norepinephrine and seretonin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rhythmic breathing with slow repetitive movements encouraging a calm, mindful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theraputic technique that involves the insertion of needles into the body to promote health and treat various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non-opioid for mild to moderate pain in older adults and may reduce need for opioids for acute 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healthcare discipline that emphasizes the inherent recuperative power of the body to heal itself without use of medications or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rapid onset with short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opioid antagonist used for opioid-induced sedation, pruritus, constipation, opioid overdose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meditative movement practice with origins in ancient Indian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manual soft tissue manipulation that includes holding, causing movement, and applying pressure to the body for the purpose of easing pain or increasing relaxation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Pharmacological and Non-pharmacological interventions used to relieve pain</dc:title>
  <dcterms:created xsi:type="dcterms:W3CDTF">2021-10-11T14:20:47Z</dcterms:created>
  <dcterms:modified xsi:type="dcterms:W3CDTF">2021-10-11T14:20:47Z</dcterms:modified>
</cp:coreProperties>
</file>