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substance taken that modifies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medicinal form given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decreased body response to repeated use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 with a potential for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and Drug Administration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medicinal form placed "under the tongue"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body response to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 specializing in study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licensed to prepare and dispense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 applied directly to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2021-10-11T14:19:00Z</dcterms:created>
  <dcterms:modified xsi:type="dcterms:W3CDTF">2021-10-11T14:19:00Z</dcterms:modified>
</cp:coreProperties>
</file>