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 intestinal absorption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Stimulate release of insulin from pancreatic islet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cause of hypothyroidism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 BG by decreasing insulin resistance and inhibiting hepatic gluconeogenesis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Thyroid crisis or thyroid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GLP1 to work without being broken down  by DP-4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Stimulate release of insulin from pancreatic cells, but has short duration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 for thyroid storm that crosses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Profound mental retardation and impaired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 enzymes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CNS stimulant that increases dopamine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Pancreatic cancer tumor that causes watery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Synthetic corticosteroid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 hormones, mostly androgens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2021-10-11T14:19:57Z</dcterms:created>
  <dcterms:modified xsi:type="dcterms:W3CDTF">2021-10-11T14:19:57Z</dcterms:modified>
</cp:coreProperties>
</file>