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215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Administered to patients with hyperthyroidism, sometimes prior to surgery. (trade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Antidiabetic drug for managing type 2 DM and is also used off-label to treat women with polycystic ovary syndrome.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Synthetic corticosteroid that is the drug of choice for treating adrenocortical insufficiency, and also used for inflammation and allergic disorders.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arterioles in the nasal passages to constrict, producing a drying of the mucous membranes. (trade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control acute symptoms of DI in patients who have insufficient ADH secretion. (trade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Short-acting insulin with an onset action of 30 to 60 minutes, promoting the entry of glucose into cells. (trade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onset inhaler used to relieve the bronchospasm of asthma.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treat symptoms of allergies and the common cold, as well as to treat rashes and severe allergic reactions. (trade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replacement therapy in patients with low thyroid function. (trade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Intranasal corticosteroid used to treat allergic rhinitis and is sprayed twice in each nostril. (trade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215 Crossword</dc:title>
  <dcterms:created xsi:type="dcterms:W3CDTF">2021-10-11T14:20:02Z</dcterms:created>
  <dcterms:modified xsi:type="dcterms:W3CDTF">2021-10-11T14:20:02Z</dcterms:modified>
</cp:coreProperties>
</file>