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Pharmacology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example drug of H1 blockers? (HINT: Fexofenadine is the generic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best thing to take these medications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adverse reactions?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side effect is difficulty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topic of discussion?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contraindication is _____ (HINT: Hyper....)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Prevents ________ , and increase in GI and respiratory secretion.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desired outcome is reduced dilation of blood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help to increase secretion when dry mouth occurs? (hard candy and 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different histamine receptors?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</dc:title>
  <dcterms:created xsi:type="dcterms:W3CDTF">2021-10-11T14:19:02Z</dcterms:created>
  <dcterms:modified xsi:type="dcterms:W3CDTF">2021-10-11T14:19:02Z</dcterms:modified>
</cp:coreProperties>
</file>