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Pharmacology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movement of a drug across a cell membrane into body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neutralizes acid in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within a sheath (membranes around the spinal cord and brain)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drugs given by injection into the skin, muscle or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drugs are applied locally on the skin in this application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combination of two drugs has a greater effect than the sum of the two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harmful effects of a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relieve constipation and promote defecation for diagnostic and operative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drug that lessens or relieves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male hormone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Central nervous system stimulant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drugs given by placing under the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agent that reduces or eliminates sensation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study of drug absorption, distribution, metabolism, and excretion over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Acronym for a drug that lowers blood pressure by dilating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study of drug effects within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 action: if two drugs give less than an additive effect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prevents nausea and vomiting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study of harmful chemicals and their effects on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Substance found in foods that support good health and growth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Pharmacology</dc:title>
  <dcterms:created xsi:type="dcterms:W3CDTF">2021-10-11T14:20:42Z</dcterms:created>
  <dcterms:modified xsi:type="dcterms:W3CDTF">2021-10-11T14:20:42Z</dcterms:modified>
</cp:coreProperties>
</file>