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treat 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treat psychosis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prescription for a narcotic is written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anticonvulsant has only one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_______________________________is a central nervous depressant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dentist can use this type of anaesthetic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other name for dilantin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for the treatment of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reversible loss of sensation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Anticonvulsants are given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Oxazepam is an example of 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Pharmacology</dc:title>
  <dcterms:created xsi:type="dcterms:W3CDTF">2021-10-11T14:19:05Z</dcterms:created>
  <dcterms:modified xsi:type="dcterms:W3CDTF">2021-10-11T14:19:05Z</dcterms:modified>
</cp:coreProperties>
</file>