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 migraine drug    </w:t>
      </w:r>
      <w:r>
        <w:t xml:space="preserve">   Antibacterial    </w:t>
      </w:r>
      <w:r>
        <w:t xml:space="preserve">   Antibiotic    </w:t>
      </w:r>
      <w:r>
        <w:t xml:space="preserve">   Anticoagulant    </w:t>
      </w:r>
      <w:r>
        <w:t xml:space="preserve">   Antidiabetic    </w:t>
      </w:r>
      <w:r>
        <w:t xml:space="preserve">   Antidiarrheal    </w:t>
      </w:r>
      <w:r>
        <w:t xml:space="preserve">   Antidysrhythmic    </w:t>
      </w:r>
      <w:r>
        <w:t xml:space="preserve">   Antiglaucoma agent    </w:t>
      </w:r>
      <w:r>
        <w:t xml:space="preserve">   Antigout drug    </w:t>
      </w:r>
      <w:r>
        <w:t xml:space="preserve">   Antihypertensive    </w:t>
      </w:r>
      <w:r>
        <w:t xml:space="preserve">   Antilipemic drug    </w:t>
      </w:r>
      <w:r>
        <w:t xml:space="preserve">   Antineoplastic    </w:t>
      </w:r>
      <w:r>
        <w:t xml:space="preserve">   Antiparkinson agent    </w:t>
      </w:r>
      <w:r>
        <w:t xml:space="preserve">   Antiretroviral    </w:t>
      </w:r>
      <w:r>
        <w:t xml:space="preserve">   Antiseizure drug    </w:t>
      </w:r>
      <w:r>
        <w:t xml:space="preserve">   Antiulcer drug    </w:t>
      </w:r>
      <w:r>
        <w:t xml:space="preserve">   Bronchodilator    </w:t>
      </w:r>
      <w:r>
        <w:t xml:space="preserve">   Clot stabilizer    </w:t>
      </w:r>
      <w:r>
        <w:t xml:space="preserve">   Decongestant    </w:t>
      </w:r>
      <w:r>
        <w:t xml:space="preserve">   Erectile dysfunction drug    </w:t>
      </w:r>
      <w:r>
        <w:t xml:space="preserve">   General anesthetic    </w:t>
      </w:r>
      <w:r>
        <w:t xml:space="preserve">   Hyperthyroidism drug    </w:t>
      </w:r>
      <w:r>
        <w:t xml:space="preserve">   Immunostimulant    </w:t>
      </w:r>
      <w:r>
        <w:t xml:space="preserve">   Immunosuppressant    </w:t>
      </w:r>
      <w:r>
        <w:t xml:space="preserve">   Opioid analgesic    </w:t>
      </w:r>
      <w:r>
        <w:t xml:space="preserve">   Potassium supplement    </w:t>
      </w:r>
      <w:r>
        <w:t xml:space="preserve">   Sedative- hypnotic    </w:t>
      </w:r>
      <w:r>
        <w:t xml:space="preserve">   Thyroid replacement agent    </w:t>
      </w:r>
      <w:r>
        <w:t xml:space="preserve">   Topical antifungal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</dc:title>
  <dcterms:created xsi:type="dcterms:W3CDTF">2021-10-11T14:19:07Z</dcterms:created>
  <dcterms:modified xsi:type="dcterms:W3CDTF">2021-10-11T14:19:07Z</dcterms:modified>
</cp:coreProperties>
</file>