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Antiseizure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for hypertension and 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Convention antipsychotic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for allergic rhinitis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for treatment of hypocalcemia osteoporosis osteomalacia and rickets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Sedative hypnotic anxiolytics anesthetic adjunct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Drug for treatment of acute opioid overdose and 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Antibacterial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Drug for heart failure and HTN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Drug for benign prostatic hyperplasia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Thyroid replacement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Drug for hypertension and heart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Drug for hypertension and heart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Anesthesia (local/regional/topical)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Disease modifying antirheumatic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Sedative- hypnotic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for angina hypertension or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Antilipemic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Skeletal muscle relaxant central 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Anti-infective antiprotozoan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Agent for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Antibacterial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Antiparkinson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anesthetic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Anticoagulant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Bethanechol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Antigout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Antidiabetic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Antibacterial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Antihyperlipidemic drug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</dc:title>
  <dcterms:created xsi:type="dcterms:W3CDTF">2021-10-11T14:19:15Z</dcterms:created>
  <dcterms:modified xsi:type="dcterms:W3CDTF">2021-10-11T14:19:15Z</dcterms:modified>
</cp:coreProperties>
</file>