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Antiasthmatic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Antitussive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Laxative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Expectorant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Psychotropics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Antihypertensives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Anticonvulsant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Nutritional Supplements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Antiparkinson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Antipsychotics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Antipyretic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Controlled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Diuretics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Respiratory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Antidiarrheal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Alzheimer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Mood Stabilizer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Antiarrythmic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Oral Diabetic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2021-10-11T14:19:20Z</dcterms:created>
  <dcterms:modified xsi:type="dcterms:W3CDTF">2021-10-11T14:19:20Z</dcterms:modified>
</cp:coreProperties>
</file>