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p>
      <w:pPr>
        <w:pStyle w:val="Questions"/>
      </w:pPr>
      <w:r>
        <w:t xml:space="preserve">1. GHLCYOAPOMRA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SIOTOPBRNA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UIONTRTBDIIS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OEMMTBILAS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ICNTEXORE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TYOICGLOXO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SGAEOD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SIAEDSES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RPESENASTD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TTNAIRIR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TNUTMIASL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GSNIREY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2021-10-11T14:19:22Z</dcterms:created>
  <dcterms:modified xsi:type="dcterms:W3CDTF">2021-10-11T14:19:22Z</dcterms:modified>
</cp:coreProperties>
</file>