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class of Calcium channel blockers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brand name for Fragmin?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widely prescribed drug to treat migraine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derived from chilli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stroke is accounted for 20% of strokes?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class is Dabigatran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generic name for Mavik?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drug does synthroid interact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treats generalized seizures, partial seizures and status epilepticus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brand name for pentazocine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inflammed or infected prostate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SBP between 120 &amp; 139 and a DBP between 80 &amp; 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inhibits blood clot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antimicrobial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primary treatment of hyperthyroidism?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Bipolar affective disorder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generic name for spiriva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is derived from pig intestines or cow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agents that slow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peptic ulcers are formed in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</dc:title>
  <dcterms:created xsi:type="dcterms:W3CDTF">2021-10-11T14:19:24Z</dcterms:created>
  <dcterms:modified xsi:type="dcterms:W3CDTF">2021-10-11T14:19:24Z</dcterms:modified>
</cp:coreProperties>
</file>