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milliliter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metered dose inhaler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left 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four times 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h, hr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daily, every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both 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subcutaneous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 rectum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intramuscular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oral, by 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right 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after meals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twice 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intravenously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milligram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kilogram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three times 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keep vein open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as needed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immediately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SC/SQ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before meals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every other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Abbreviations</dc:title>
  <dcterms:created xsi:type="dcterms:W3CDTF">2021-10-11T14:20:23Z</dcterms:created>
  <dcterms:modified xsi:type="dcterms:W3CDTF">2021-10-11T14:20:23Z</dcterms:modified>
</cp:coreProperties>
</file>