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Pharmacology Agents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agent that calms the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Agent that destroys parasitic worms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Added to diets to mop up free radicals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Medetomidine is an alpha-2 receptor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agent that reduces itchiness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Agent that combats coughing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agent that induces clotting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Agent that helps manage pain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astringent or haemostatic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drug that induces insensitivity to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Agent that induces vomiting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agent that reduces abnormal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Agent that counteracts poison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agent that induces dilatation of the pupil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Pharmacology Agents</dc:title>
  <dcterms:created xsi:type="dcterms:W3CDTF">2021-10-11T14:20:43Z</dcterms:created>
  <dcterms:modified xsi:type="dcterms:W3CDTF">2021-10-11T14:20:43Z</dcterms:modified>
</cp:coreProperties>
</file>