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Pharmacology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that prevents, cures, diagnoses, or relieves symptoms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dose form containing powder, liquid, or granules in a gelatin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sold without a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dose form placed under the skin to deliver the active ingredient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used to deliver medication in a fine mist deep into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drug, ingredient that produces the desired therapeutic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formulation for administering drugs through a body orifice such as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that is artificially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unique number assigned to a product to identify the manufacturer, distributor, drug, and packaging size and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pharmacy that dispenses prescription medications to patients outside a hospital setting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Basics</dc:title>
  <dcterms:created xsi:type="dcterms:W3CDTF">2021-10-11T14:19:00Z</dcterms:created>
  <dcterms:modified xsi:type="dcterms:W3CDTF">2021-10-11T14:19:00Z</dcterms:modified>
</cp:coreProperties>
</file>