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Viral Vaccines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methimazole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Monoclonal Antibodies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regular 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Immune Modulators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desmopressin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Leukotriene Receptor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sodium bicarbonate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NSAIDs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rituximab, trastuzumab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GI-Stimulants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misoprostol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Laxatives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lispro, aspart, glulisine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Digestive-Enzymes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omeprazole, esomeprazole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Prostaglandin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levothyroxine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bromocriptine mesylate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montelukast, zafirlukast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Intermediate Insulins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pancrelipase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Insulins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ibuprofen, naproxen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alendronate, risedronate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Calcitonins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metoclopramide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Antihypocalcemic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calcitonin salmon, fortical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Antihypercalcemic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calcitrol, teriparatide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Antithyroid Agents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MMR, Influenza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Thyroid Hormones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somatropin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Mineralocorticoids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isophane 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Glucocorticoids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fludrocortsone acetate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Antidiuretic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prednison, hydrocortisone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Growth Hormone Antag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fingolimod, lenalidomide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Growth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castor-oil, bisacodyl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Classifications</dc:title>
  <dcterms:created xsi:type="dcterms:W3CDTF">2021-10-11T14:19:34Z</dcterms:created>
  <dcterms:modified xsi:type="dcterms:W3CDTF">2021-10-11T14:19:34Z</dcterms:modified>
</cp:coreProperties>
</file>