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tissue hormone that is released in response to viral invasion that blocks viral replication is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adequate function of the pituitary; reflected in many endocrine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circulating myelocytic leukocytes exact function is not currently understood?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that acts in the limbic system  and the reticular activating system to make GABA, an inhibitory neurotransmitter, more effective, causing interference with neuron firing; depresses CNS to block the signs and symptoms of anxiety; may cause sedation and hypnosis in higher doses.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calcium levels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drawing neutrophils to an area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used to depress the central nervouse system, it prevents signs and symptoms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thickening of bony surfaces in response to excess growth hormone after the epiphyseal plates have closed.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tissues play an important part in the cellular defense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Monocytes or mononuclear phagocytes are also called.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Cross word</dc:title>
  <dcterms:created xsi:type="dcterms:W3CDTF">2021-10-11T14:20:15Z</dcterms:created>
  <dcterms:modified xsi:type="dcterms:W3CDTF">2021-10-11T14:20:15Z</dcterms:modified>
</cp:coreProperties>
</file>