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Pharmacology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Reduce heart’s oxygen demand by decreasing heart 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Agents that widen the diameter of bronchial tubes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Stimulates water reabsorption from nephrons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Controls the level of blood glucose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Prevent platelets from binding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Used to prevent or treat excessive bleeding from surgical sites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Dilates vessels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Used to treat osteoporosis in postmenopausal 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Stimulates contraction of smooth muscle in the uterus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Used to treat stable and variant angina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Work by increasing cell calcium concentration to enhance contractility of cardiac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Treatment of mild to moderate type 2 diabetes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Decrease formation of angiotensin 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to treat atrial fibrillation and flutter and ventricular tachycardia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to treat severe attacks of gout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Works by increasing length of coagulation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Often used to treat asthma in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to prevent and treat osteoporosis and to reduce risk of breast cancer in postmenopausal women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Used to treat respiratory conditions such as nasal congestion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Used on inpatient and outpatient basis for long-term anticoagulation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Pharmacology Crossword</dc:title>
  <dcterms:created xsi:type="dcterms:W3CDTF">2021-10-11T14:19:22Z</dcterms:created>
  <dcterms:modified xsi:type="dcterms:W3CDTF">2021-10-11T14:19:22Z</dcterms:modified>
</cp:coreProperties>
</file>